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Andante means to play at a ____________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drum that plays a backbeat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 bar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Bohemian Rhapsody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instrument has 6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notes are tika tika's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beats do you play a semibreve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surf rock 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note is played for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string instrument has only four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tempo means to play a piece of music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Elvis _________ a rock n roll legend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</dc:title>
  <dcterms:created xsi:type="dcterms:W3CDTF">2021-10-11T12:53:01Z</dcterms:created>
  <dcterms:modified xsi:type="dcterms:W3CDTF">2021-10-11T12:53:01Z</dcterms:modified>
</cp:coreProperties>
</file>