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gonna catch a cold from the _____ inside your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brass instrument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writes a piece of 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Grim Reapers on horseback. The cavalry of hell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can tell a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Phoebe described 'Dies Irae' and 'Tuba Mirum' 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an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used by the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when you die. Ruled by God.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Wolfgang Amadeus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2021-10-11T12:53:03Z</dcterms:created>
  <dcterms:modified xsi:type="dcterms:W3CDTF">2021-10-11T12:53:03Z</dcterms:modified>
</cp:coreProperties>
</file>