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instrument used when the choir sang the song "Masiti" at the Name Day mass  (at Marian College)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Notes that are the same but have different names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material electric drums are made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clef used when playing the piano with your right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popular make of a violin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clef that says there is no clef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can't play a violin or cello without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keys are there on a grand piano?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popular make of an acoustic guitar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accidental that rises a note up a semitone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Instruments that produce sound with air by the vibration of players lips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type of pedals the Upright Piano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type of saxophone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British name for a sixteenth note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Objects created or adapted to make musical sounds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in which strings lie in a Grand Piano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type of sound produced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lines where notes are placed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national instrument of Hawaii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instrument that falls under the Strings Category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notes that all instruments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instruments need the player to blow air into them in order to produce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flute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instrument needs to be plugged into a power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late Hugh Masekela played this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 is used to produce sound on a bass guitar.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Ms Lucile Lawerence played and taught this instrument throughout her full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Used to play drums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popular make of a ukulele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Jacqueline du Pré studied this instrument at the age of five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Crossword </dc:title>
  <dcterms:created xsi:type="dcterms:W3CDTF">2021-10-11T12:53:15Z</dcterms:created>
  <dcterms:modified xsi:type="dcterms:W3CDTF">2021-10-11T12:53:15Z</dcterms:modified>
</cp:coreProperties>
</file>