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guitars need to be plugged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notes sit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2 main clefs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notes above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Pattern of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basic notes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plays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instrument has 88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saxophones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violin is played with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category that fiddles fit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Show you which notes are sharp/flat throughout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Hollow with 4 strings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player needs to blow air into these to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Sign raising or lowering a musical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standard sizeof this instrument is a 5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'best friend' of major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value of a minim, quaver and crotchet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Raises a note by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category 'chimes' fall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A brass instrument, also the French word for "paperclip"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semitone below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string instrument larger than a violin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</dc:title>
  <dcterms:created xsi:type="dcterms:W3CDTF">2021-10-11T12:53:18Z</dcterms:created>
  <dcterms:modified xsi:type="dcterms:W3CDTF">2021-10-11T12:53:18Z</dcterms:modified>
</cp:coreProperties>
</file>