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beats for a whole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whole notes symbol looks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strings does a cello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harp is apart of what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notes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main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symbols that looks like a hashtag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name for a eighth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piano that has less than 88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most common trumpet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other clefs that looks like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4 stringed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popular maker of guitars that ends in a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returns a note to its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Demisemiquaver’s America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six stringed instrument that does not need an amp to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Instruments that needs air to be blown through them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4 stringed guitar that needs a 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beats in a sixteenth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pipe like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piano has a box like shape with 3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Instruments that surfaces are struck are apart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main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section is the trumpet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keys does a upright piano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violin is played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pieces does a electric drum set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cellist will rest the cello on the floor on the end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America name for minim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2021-10-11T12:53:23Z</dcterms:created>
  <dcterms:modified xsi:type="dcterms:W3CDTF">2021-10-11T12:53:23Z</dcterms:modified>
</cp:coreProperties>
</file>