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grand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drums are played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allows for different sounds on an electric drum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with two flags.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power is required to play --------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of instruments that have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thirty-second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Returns a note to its original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a half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These are used to make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raises a note by a semitone.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instrument that needs power to be played is an _____ guitar.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instruments that make noice by their surfaces being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instruments that makes sound by blowing air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makes of most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two main ----- all instruments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determines the size of violin a violin player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beats a note or rest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notes above or below a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lines all musical notes sit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Picks up sound on an electric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keys on a standard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instrument looks like a small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 of piano in which strings are laid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group of instruments that make noise with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popular trumpet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 violin is played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needed to play an electric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indicate a pause in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cello rests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2021-10-11T12:53:27Z</dcterms:created>
  <dcterms:modified xsi:type="dcterms:W3CDTF">2021-10-11T12:53:27Z</dcterms:modified>
</cp:coreProperties>
</file>