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During The 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dated from around the 1920's to 1930's.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Jazz was used as protest music during the ________ 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part of African American culture and is widely shared and listen to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person to use a stage at a jazz concert.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 was a source of _______ for those who needed it to provide for themselves and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 woman who wrote jazz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Jazz brought people of different races and _________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song that educated Americans on the lynching of black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 rooted from the African _________ was something the colored people could lean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 Shall Overcome" was a famous anthem sung in churches as 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During The Harlem Renaissance</dc:title>
  <dcterms:created xsi:type="dcterms:W3CDTF">2021-10-11T12:53:08Z</dcterms:created>
  <dcterms:modified xsi:type="dcterms:W3CDTF">2021-10-11T12:53:08Z</dcterms:modified>
</cp:coreProperties>
</file>