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Dynamics and Tempi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broadly/ "slowly"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a walking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loudest/strongest; 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quiet/softly;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loud/strongly;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fast, quickly, and bright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increasingly 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medium soft; 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a moderate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increasingly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getting increasingly quieter; 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medium loud; mf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"as quietly as possible"/softest; 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increasingly louder: &lt;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Dynamics and Tempi</dc:title>
  <dcterms:created xsi:type="dcterms:W3CDTF">2022-09-03T16:15:30Z</dcterms:created>
  <dcterms:modified xsi:type="dcterms:W3CDTF">2022-09-03T16:15:30Z</dcterms:modified>
</cp:coreProperties>
</file>