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melody    </w:t>
      </w:r>
      <w:r>
        <w:t xml:space="preserve">   tone color    </w:t>
      </w:r>
      <w:r>
        <w:t xml:space="preserve">   expression    </w:t>
      </w:r>
      <w:r>
        <w:t xml:space="preserve">   duration    </w:t>
      </w:r>
      <w:r>
        <w:t xml:space="preserve">   design    </w:t>
      </w:r>
      <w:r>
        <w:t xml:space="preserve">   harmony    </w:t>
      </w:r>
      <w:r>
        <w:t xml:space="preserve">   texture    </w:t>
      </w:r>
      <w:r>
        <w:t xml:space="preserve">   form    </w:t>
      </w:r>
      <w:r>
        <w:t xml:space="preserve">   phrase    </w:t>
      </w:r>
      <w:r>
        <w:t xml:space="preserve">   interval    </w:t>
      </w:r>
      <w:r>
        <w:t xml:space="preserve">   contour    </w:t>
      </w:r>
      <w:r>
        <w:t xml:space="preserve">   tonality    </w:t>
      </w:r>
      <w:r>
        <w:t xml:space="preserve">   pitch    </w:t>
      </w:r>
      <w:r>
        <w:t xml:space="preserve">   environmental    </w:t>
      </w:r>
      <w:r>
        <w:t xml:space="preserve">   instrumental    </w:t>
      </w:r>
      <w:r>
        <w:t xml:space="preserve">   vocal    </w:t>
      </w:r>
      <w:r>
        <w:t xml:space="preserve">   mood    </w:t>
      </w:r>
      <w:r>
        <w:t xml:space="preserve">   articulation    </w:t>
      </w:r>
      <w:r>
        <w:t xml:space="preserve">   style    </w:t>
      </w:r>
      <w:r>
        <w:t xml:space="preserve">   dynamics    </w:t>
      </w:r>
      <w:r>
        <w:t xml:space="preserve">   tempo    </w:t>
      </w:r>
      <w:r>
        <w:t xml:space="preserve">   pattern    </w:t>
      </w:r>
      <w:r>
        <w:t xml:space="preserve">   rhythm    </w:t>
      </w:r>
      <w:r>
        <w:t xml:space="preserve">   beat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Elements</dc:title>
  <dcterms:created xsi:type="dcterms:W3CDTF">2021-10-11T12:52:51Z</dcterms:created>
  <dcterms:modified xsi:type="dcterms:W3CDTF">2021-10-11T12:52:51Z</dcterms:modified>
</cp:coreProperties>
</file>