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sounds and silences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Sounds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Voices or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volume of a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sounds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notes and rhythms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Elements </dc:title>
  <dcterms:created xsi:type="dcterms:W3CDTF">2021-10-11T12:53:14Z</dcterms:created>
  <dcterms:modified xsi:type="dcterms:W3CDTF">2021-10-11T12:53:14Z</dcterms:modified>
</cp:coreProperties>
</file>