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Music, Entertainment, Pop Culture, and Fads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Starred in the broadway musical "Africana"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jazz musician who is known for his gruff, deep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Jazz band leader who played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Fashion designer in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Shim Sham Shimmy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on record was three weeks of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item to be found in homes to broadcast the news and political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day term 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star who rose to fame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would climb to the top and would see how long they could sit 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term is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Charleston and Black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the stereotypical image of how a woman she look and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in Clubs, Speakeasies, and Dance Halls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Music, Entertainment, Pop Culture, and Fads</dc:title>
  <dcterms:created xsi:type="dcterms:W3CDTF">2021-10-11T12:54:18Z</dcterms:created>
  <dcterms:modified xsi:type="dcterms:W3CDTF">2021-10-11T12:54:18Z</dcterms:modified>
</cp:coreProperties>
</file>