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bigbands    </w:t>
      </w:r>
      <w:r>
        <w:t xml:space="preserve">   unemployment    </w:t>
      </w:r>
      <w:r>
        <w:t xml:space="preserve">   decade    </w:t>
      </w:r>
      <w:r>
        <w:t xml:space="preserve">   rockandroll    </w:t>
      </w:r>
      <w:r>
        <w:t xml:space="preserve">   randb    </w:t>
      </w:r>
      <w:r>
        <w:t xml:space="preserve">   jazz    </w:t>
      </w:r>
      <w:r>
        <w:t xml:space="preserve">   musicians    </w:t>
      </w:r>
      <w:r>
        <w:t xml:space="preserve">   segregation    </w:t>
      </w:r>
      <w:r>
        <w:t xml:space="preserve">   artist    </w:t>
      </w:r>
      <w:r>
        <w:t xml:space="preserve">   genre    </w:t>
      </w:r>
      <w:r>
        <w:t xml:space="preserve">   civil rights movement    </w:t>
      </w:r>
      <w:r>
        <w:t xml:space="preserve">   wwII    </w:t>
      </w:r>
      <w:r>
        <w:t xml:space="preserve">   thegreatdepression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Evolution</dc:title>
  <dcterms:created xsi:type="dcterms:W3CDTF">2021-10-11T12:53:01Z</dcterms:created>
  <dcterms:modified xsi:type="dcterms:W3CDTF">2021-10-11T12:53:01Z</dcterms:modified>
</cp:coreProperties>
</file>