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Exploration - Rock and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AMERICAN BANDSTAND    </w:t>
      </w:r>
      <w:r>
        <w:t xml:space="preserve">   BESSIE SMITH    </w:t>
      </w:r>
      <w:r>
        <w:t xml:space="preserve">   BLUES    </w:t>
      </w:r>
      <w:r>
        <w:t xml:space="preserve">   CHICAGO DEFENDER    </w:t>
      </w:r>
      <w:r>
        <w:t xml:space="preserve">   CHUBBY CHECKER    </w:t>
      </w:r>
      <w:r>
        <w:t xml:space="preserve">   CHUCK BERRY    </w:t>
      </w:r>
      <w:r>
        <w:t xml:space="preserve">   DICK CLARK    </w:t>
      </w:r>
      <w:r>
        <w:t xml:space="preserve">   ELVIS PRESLEY    </w:t>
      </w:r>
      <w:r>
        <w:t xml:space="preserve">   JACOB LAWRENCE    </w:t>
      </w:r>
      <w:r>
        <w:t xml:space="preserve">   JERRY LEE LEWIS    </w:t>
      </w:r>
      <w:r>
        <w:t xml:space="preserve">   JOHNNY B GOODE    </w:t>
      </w:r>
      <w:r>
        <w:t xml:space="preserve">   JUKE JOINT    </w:t>
      </w:r>
      <w:r>
        <w:t xml:space="preserve">   LITTLE RICHARD    </w:t>
      </w:r>
      <w:r>
        <w:t xml:space="preserve">   MUDDY WATERS    </w:t>
      </w:r>
      <w:r>
        <w:t xml:space="preserve">   SAN FRANCISCO    </w:t>
      </w:r>
      <w:r>
        <w:t xml:space="preserve">   SHARECROPPING    </w:t>
      </w:r>
      <w:r>
        <w:t xml:space="preserve">   SUMMER OF LOVE    </w:t>
      </w:r>
      <w:r>
        <w:t xml:space="preserve">   THE BEATLES    </w:t>
      </w:r>
      <w:r>
        <w:t xml:space="preserve">   THE GREAT MIGRATION    </w:t>
      </w:r>
      <w:r>
        <w:t xml:space="preserve">   THE TEMPTATIONS    </w:t>
      </w:r>
      <w:r>
        <w:t xml:space="preserve">   WOODSTOCK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Exploration - Rock and Roll</dc:title>
  <dcterms:created xsi:type="dcterms:W3CDTF">2021-10-11T12:54:01Z</dcterms:created>
  <dcterms:modified xsi:type="dcterms:W3CDTF">2021-10-11T12:54:01Z</dcterms:modified>
</cp:coreProperties>
</file>