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recorder sound best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ago was the flute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oldest flute made out of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recorder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the banjo invented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is the fiddle another type of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strings did the guitar start off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music does a harmonica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maracas used to be made out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didgeridoo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 pipe organ normally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hang drum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ukulele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cello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most people play the bongo drums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Facts</dc:title>
  <dcterms:created xsi:type="dcterms:W3CDTF">2021-10-11T12:52:58Z</dcterms:created>
  <dcterms:modified xsi:type="dcterms:W3CDTF">2021-10-11T12:52:58Z</dcterms:modified>
</cp:coreProperties>
</file>