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Fall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Piano    </w:t>
      </w:r>
      <w:r>
        <w:t xml:space="preserve">   Spooky    </w:t>
      </w:r>
      <w:r>
        <w:t xml:space="preserve">   Graveyard    </w:t>
      </w:r>
      <w:r>
        <w:t xml:space="preserve">   Broomstick    </w:t>
      </w:r>
      <w:r>
        <w:t xml:space="preserve">   Witch    </w:t>
      </w:r>
      <w:r>
        <w:t xml:space="preserve">   Trickortreat    </w:t>
      </w:r>
      <w:r>
        <w:t xml:space="preserve">   Costume    </w:t>
      </w:r>
      <w:r>
        <w:t xml:space="preserve">   Scary    </w:t>
      </w:r>
      <w:r>
        <w:t xml:space="preserve">   Sing    </w:t>
      </w:r>
      <w:r>
        <w:t xml:space="preserve">   Recorder    </w:t>
      </w:r>
      <w:r>
        <w:t xml:space="preserve">   Music    </w:t>
      </w:r>
      <w:r>
        <w:t xml:space="preserve">   Ghost    </w:t>
      </w:r>
      <w:r>
        <w:t xml:space="preserve">   Scarecrow    </w:t>
      </w:r>
      <w:r>
        <w:t xml:space="preserve">   Skeleton    </w:t>
      </w:r>
      <w:r>
        <w:t xml:space="preserve">   Triangle    </w:t>
      </w:r>
      <w:r>
        <w:t xml:space="preserve">   Cymbals    </w:t>
      </w:r>
      <w:r>
        <w:t xml:space="preserve">   Drum    </w:t>
      </w:r>
      <w:r>
        <w:t xml:space="preserve">   Pumpkin    </w:t>
      </w:r>
      <w:r>
        <w:t xml:space="preserve">   Instruments    </w:t>
      </w:r>
      <w:r>
        <w:t xml:space="preserve">   Halloween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Fall Wordsearch</dc:title>
  <dcterms:created xsi:type="dcterms:W3CDTF">2021-10-11T12:52:56Z</dcterms:created>
  <dcterms:modified xsi:type="dcterms:W3CDTF">2021-10-11T12:52:56Z</dcterms:modified>
</cp:coreProperties>
</file>