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Faves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berried alive    </w:t>
      </w:r>
      <w:r>
        <w:t xml:space="preserve">   billie eilish    </w:t>
      </w:r>
      <w:r>
        <w:t xml:space="preserve">   cage the elephant    </w:t>
      </w:r>
      <w:r>
        <w:t xml:space="preserve">   chelsea grin    </w:t>
      </w:r>
      <w:r>
        <w:t xml:space="preserve">   dance gavin dance    </w:t>
      </w:r>
      <w:r>
        <w:t xml:space="preserve">   demi lovato    </w:t>
      </w:r>
      <w:r>
        <w:t xml:space="preserve">   denzel curry    </w:t>
      </w:r>
      <w:r>
        <w:t xml:space="preserve">   discoveries    </w:t>
      </w:r>
      <w:r>
        <w:t xml:space="preserve">   donald glover    </w:t>
      </w:r>
      <w:r>
        <w:t xml:space="preserve">   ghostmane    </w:t>
      </w:r>
      <w:r>
        <w:t xml:space="preserve">   halsey    </w:t>
      </w:r>
      <w:r>
        <w:t xml:space="preserve">   hollywood undead    </w:t>
      </w:r>
      <w:r>
        <w:t xml:space="preserve">   jonas brother    </w:t>
      </w:r>
      <w:r>
        <w:t xml:space="preserve">   justin bieber    </w:t>
      </w:r>
      <w:r>
        <w:t xml:space="preserve">   lorna shore    </w:t>
      </w:r>
      <w:r>
        <w:t xml:space="preserve">   make them suffer    </w:t>
      </w:r>
      <w:r>
        <w:t xml:space="preserve">   melanie martinez    </w:t>
      </w:r>
      <w:r>
        <w:t xml:space="preserve">   pierce the veil    </w:t>
      </w:r>
      <w:r>
        <w:t xml:space="preserve">   post malone    </w:t>
      </w:r>
      <w:r>
        <w:t xml:space="preserve">   sam smith    </w:t>
      </w:r>
      <w:r>
        <w:t xml:space="preserve">   troye sivan    </w:t>
      </w:r>
      <w:r>
        <w:t xml:space="preserve">   tyler the creator    </w:t>
      </w:r>
      <w:r>
        <w:t xml:space="preserve">   xxxtentacion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Faves </dc:title>
  <dcterms:created xsi:type="dcterms:W3CDTF">2021-10-11T12:53:58Z</dcterms:created>
  <dcterms:modified xsi:type="dcterms:W3CDTF">2021-10-11T12:53:58Z</dcterms:modified>
</cp:coreProperties>
</file>