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Faves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Khalid    </w:t>
      </w:r>
      <w:r>
        <w:t xml:space="preserve">   The Weeknd    </w:t>
      </w:r>
      <w:r>
        <w:t xml:space="preserve">   Carrie Underwood    </w:t>
      </w:r>
      <w:r>
        <w:t xml:space="preserve">   Ozzy Osbourne    </w:t>
      </w:r>
      <w:r>
        <w:t xml:space="preserve">   Alicia Keys    </w:t>
      </w:r>
      <w:r>
        <w:t xml:space="preserve">   Drake    </w:t>
      </w:r>
      <w:r>
        <w:t xml:space="preserve">   Nikki Minaj    </w:t>
      </w:r>
      <w:r>
        <w:t xml:space="preserve">   Megan Thee Stallion    </w:t>
      </w:r>
      <w:r>
        <w:t xml:space="preserve">   Cardi B    </w:t>
      </w:r>
      <w:r>
        <w:t xml:space="preserve">   Post Malone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Faves Now</dc:title>
  <dcterms:created xsi:type="dcterms:W3CDTF">2021-10-11T12:54:34Z</dcterms:created>
  <dcterms:modified xsi:type="dcterms:W3CDTF">2021-10-11T12:54:34Z</dcterms:modified>
</cp:coreProperties>
</file>