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ALTOCLEF    </w:t>
      </w:r>
      <w:r>
        <w:t xml:space="preserve">   BASSCLEF    </w:t>
      </w:r>
      <w:r>
        <w:t xml:space="preserve">   BEAT    </w:t>
      </w:r>
      <w:r>
        <w:t xml:space="preserve">   CAESURA    </w:t>
      </w:r>
      <w:r>
        <w:t xml:space="preserve">   CRESCENDO    </w:t>
      </w:r>
      <w:r>
        <w:t xml:space="preserve">   DIMINUENDO    </w:t>
      </w:r>
      <w:r>
        <w:t xml:space="preserve">   DYNAMICS    </w:t>
      </w:r>
      <w:r>
        <w:t xml:space="preserve">   EIGHTHNOTE    </w:t>
      </w:r>
      <w:r>
        <w:t xml:space="preserve">   FERMATA    </w:t>
      </w:r>
      <w:r>
        <w:t xml:space="preserve">   FORTE    </w:t>
      </w:r>
      <w:r>
        <w:t xml:space="preserve">   FORTISSIMO    </w:t>
      </w:r>
      <w:r>
        <w:t xml:space="preserve">   HALFNOTE    </w:t>
      </w:r>
      <w:r>
        <w:t xml:space="preserve">   MEZZO    </w:t>
      </w:r>
      <w:r>
        <w:t xml:space="preserve">   NOTEHEAD    </w:t>
      </w:r>
      <w:r>
        <w:t xml:space="preserve">   NOTESTEM    </w:t>
      </w:r>
      <w:r>
        <w:t xml:space="preserve">   PIANISSIMO    </w:t>
      </w:r>
      <w:r>
        <w:t xml:space="preserve">   PIANO    </w:t>
      </w:r>
      <w:r>
        <w:t xml:space="preserve">   PITCH    </w:t>
      </w:r>
      <w:r>
        <w:t xml:space="preserve">   QUARTERNOTE    </w:t>
      </w:r>
      <w:r>
        <w:t xml:space="preserve">   REST    </w:t>
      </w:r>
      <w:r>
        <w:t xml:space="preserve">   RHYTHM    </w:t>
      </w:r>
      <w:r>
        <w:t xml:space="preserve">   RIT    </w:t>
      </w:r>
      <w:r>
        <w:t xml:space="preserve">   SIXTEENTHNOTE    </w:t>
      </w:r>
      <w:r>
        <w:t xml:space="preserve">   SOLFEGE    </w:t>
      </w:r>
      <w:r>
        <w:t xml:space="preserve">   TEMPO    </w:t>
      </w:r>
      <w:r>
        <w:t xml:space="preserve">   TREBLECLEF    </w:t>
      </w:r>
      <w:r>
        <w:t xml:space="preserve">   WHOLENOTE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Fundamentals</dc:title>
  <dcterms:created xsi:type="dcterms:W3CDTF">2021-10-11T12:53:51Z</dcterms:created>
  <dcterms:modified xsi:type="dcterms:W3CDTF">2021-10-11T12:53:51Z</dcterms:modified>
</cp:coreProperties>
</file>