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Fundamentals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beat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bpm?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 names starting from the first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"f" stands for in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"p" stand for in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spaces on music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beat silence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beat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G-cleff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pulgar, indice, medio and anular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lines on music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beats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Fundamentals Crossword Puzzle</dc:title>
  <dcterms:created xsi:type="dcterms:W3CDTF">2021-10-11T12:53:35Z</dcterms:created>
  <dcterms:modified xsi:type="dcterms:W3CDTF">2021-10-11T12:53:35Z</dcterms:modified>
</cp:coreProperties>
</file>