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GCSE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third in the final chord of a piece in a minor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musical form for aries. Its sung by a soloist accompaniment of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Musical flourishes. Normally added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bassline with intended harmonies indicated by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Sets one note to each syllable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grace note that delays the next note of the melody.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prase or or sound used to convey an emotion such as surprise, excitement, happiness, or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passionate expression of grief.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"continuous bass".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syllable of text is sung, carried through many notes. (A style of singing).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extra note added as an emellishment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Reflects the literal meaning of a songs lyrics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dissonance that sometimes occurs in polyphonic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Opening section, Second section, repeat of first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 a chord as a series of ascending or descending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rapid alternation of a note with the note immediately below or above it in the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Constantly repeated in the bass section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GCSE</dc:title>
  <dcterms:created xsi:type="dcterms:W3CDTF">2021-10-11T12:54:05Z</dcterms:created>
  <dcterms:modified xsi:type="dcterms:W3CDTF">2021-10-11T12:54:05Z</dcterms:modified>
</cp:coreProperties>
</file>