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Genre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Country    </w:t>
      </w:r>
      <w:r>
        <w:t xml:space="preserve">   Funk    </w:t>
      </w:r>
      <w:r>
        <w:t xml:space="preserve">   HeavyMetal    </w:t>
      </w:r>
      <w:r>
        <w:t xml:space="preserve">   HipHop    </w:t>
      </w:r>
      <w:r>
        <w:t xml:space="preserve">   Housemusic    </w:t>
      </w:r>
      <w:r>
        <w:t xml:space="preserve">   Jazz    </w:t>
      </w:r>
      <w:r>
        <w:t xml:space="preserve">   Pop    </w:t>
      </w:r>
      <w:r>
        <w:t xml:space="preserve">   RocknRoll    </w:t>
      </w:r>
      <w:r>
        <w:t xml:space="preserve">   Soul    </w:t>
      </w:r>
      <w:r>
        <w:t xml:space="preserve">   UKGarage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 Word Search</dc:title>
  <dcterms:created xsi:type="dcterms:W3CDTF">2021-10-11T12:53:54Z</dcterms:created>
  <dcterms:modified xsi:type="dcterms:W3CDTF">2021-10-11T12:53:54Z</dcterms:modified>
</cp:coreProperties>
</file>