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drum corps    </w:t>
      </w:r>
      <w:r>
        <w:t xml:space="preserve">   mambo    </w:t>
      </w:r>
      <w:r>
        <w:t xml:space="preserve">   blues    </w:t>
      </w:r>
      <w:r>
        <w:t xml:space="preserve">   avant garde    </w:t>
      </w:r>
      <w:r>
        <w:t xml:space="preserve">   soul    </w:t>
      </w:r>
      <w:r>
        <w:t xml:space="preserve">   classical    </w:t>
      </w:r>
      <w:r>
        <w:t xml:space="preserve">   barbershop    </w:t>
      </w:r>
      <w:r>
        <w:t xml:space="preserve">   punk    </w:t>
      </w:r>
      <w:r>
        <w:t xml:space="preserve">   metal    </w:t>
      </w:r>
      <w:r>
        <w:t xml:space="preserve">   chiptune    </w:t>
      </w:r>
      <w:r>
        <w:t xml:space="preserve">   salsa    </w:t>
      </w:r>
      <w:r>
        <w:t xml:space="preserve">   house    </w:t>
      </w:r>
      <w:r>
        <w:t xml:space="preserve">   techno    </w:t>
      </w:r>
      <w:r>
        <w:t xml:space="preserve">   reggae    </w:t>
      </w:r>
      <w:r>
        <w:t xml:space="preserve">   flamenco    </w:t>
      </w:r>
      <w:r>
        <w:t xml:space="preserve">   cover song    </w:t>
      </w:r>
      <w:r>
        <w:t xml:space="preserve">   broadway    </w:t>
      </w:r>
      <w:r>
        <w:t xml:space="preserve">   tango    </w:t>
      </w:r>
      <w:r>
        <w:t xml:space="preserve">   choir    </w:t>
      </w:r>
      <w:r>
        <w:t xml:space="preserve">   orchestra    </w:t>
      </w:r>
      <w:r>
        <w:t xml:space="preserve">   band    </w:t>
      </w:r>
      <w:r>
        <w:t xml:space="preserve">   wind ensemble    </w:t>
      </w:r>
      <w:r>
        <w:t xml:space="preserve">   rock    </w:t>
      </w:r>
      <w:r>
        <w:t xml:space="preserve">   hip hop    </w:t>
      </w:r>
      <w:r>
        <w:t xml:space="preserve">   rap    </w:t>
      </w:r>
      <w:r>
        <w:t xml:space="preserve">   ragtime    </w:t>
      </w:r>
      <w:r>
        <w:t xml:space="preserve">   rhythm and blues    </w:t>
      </w:r>
      <w:r>
        <w:t xml:space="preserve">   mongolian throat singing    </w:t>
      </w:r>
      <w:r>
        <w:t xml:space="preserve">   mariachi    </w:t>
      </w:r>
      <w:r>
        <w:t xml:space="preserve">   folk    </w:t>
      </w:r>
      <w:r>
        <w:t xml:space="preserve">   dub step    </w:t>
      </w:r>
      <w:r>
        <w:t xml:space="preserve">   disco    </w:t>
      </w:r>
      <w:r>
        <w:t xml:space="preserve">   ska    </w:t>
      </w:r>
      <w:r>
        <w:t xml:space="preserve">   muzak    </w:t>
      </w:r>
      <w:r>
        <w:t xml:space="preserve">   jazz    </w:t>
      </w:r>
      <w:r>
        <w:t xml:space="preserve">   pop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Genres</dc:title>
  <dcterms:created xsi:type="dcterms:W3CDTF">2021-11-03T03:51:39Z</dcterms:created>
  <dcterms:modified xsi:type="dcterms:W3CDTF">2021-11-03T03:51:39Z</dcterms:modified>
</cp:coreProperties>
</file>