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Abba    </w:t>
      </w:r>
      <w:r>
        <w:t xml:space="preserve">   Aerosmith    </w:t>
      </w:r>
      <w:r>
        <w:t xml:space="preserve">   Backstreet Boys    </w:t>
      </w:r>
      <w:r>
        <w:t xml:space="preserve">   Bangles    </w:t>
      </w:r>
      <w:r>
        <w:t xml:space="preserve">   Beatles    </w:t>
      </w:r>
      <w:r>
        <w:t xml:space="preserve">   Bee Gees    </w:t>
      </w:r>
      <w:r>
        <w:t xml:space="preserve">   Bon Jovi    </w:t>
      </w:r>
      <w:r>
        <w:t xml:space="preserve">   Coldplay    </w:t>
      </w:r>
      <w:r>
        <w:t xml:space="preserve">   Depeche Mode    </w:t>
      </w:r>
      <w:r>
        <w:t xml:space="preserve">   Duran Duran    </w:t>
      </w:r>
      <w:r>
        <w:t xml:space="preserve">   Fall Out Boy    </w:t>
      </w:r>
      <w:r>
        <w:t xml:space="preserve">   Fleetwood Mac    </w:t>
      </w:r>
      <w:r>
        <w:t xml:space="preserve">   Foreigner    </w:t>
      </w:r>
      <w:r>
        <w:t xml:space="preserve">   Green Day    </w:t>
      </w:r>
      <w:r>
        <w:t xml:space="preserve">   Maroon Five    </w:t>
      </w:r>
      <w:r>
        <w:t xml:space="preserve">   No Doubt    </w:t>
      </w:r>
      <w:r>
        <w:t xml:space="preserve">   One Republic    </w:t>
      </w:r>
      <w:r>
        <w:t xml:space="preserve">   Poison    </w:t>
      </w:r>
      <w:r>
        <w:t xml:space="preserve">   Queen    </w:t>
      </w:r>
      <w:r>
        <w:t xml:space="preserve">   Starship    </w:t>
      </w:r>
      <w:r>
        <w:t xml:space="preserve">   Wanted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Groups</dc:title>
  <dcterms:created xsi:type="dcterms:W3CDTF">2021-10-11T12:53:19Z</dcterms:created>
  <dcterms:modified xsi:type="dcterms:W3CDTF">2021-10-11T12:53:19Z</dcterms:modified>
</cp:coreProperties>
</file>