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- 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of instrument  is a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instrument is a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to make an electric guitar louder?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guitar was invented in the 1930s?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guitar brand? Starts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guitar doesn't have pickups?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brand of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guitar type has only 4 strings?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electric guitar strings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first guitar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strings does an acousitc guitar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- Guitar</dc:title>
  <dcterms:created xsi:type="dcterms:W3CDTF">2021-10-11T12:52:39Z</dcterms:created>
  <dcterms:modified xsi:type="dcterms:W3CDTF">2021-10-11T12:52:39Z</dcterms:modified>
</cp:coreProperties>
</file>