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Guillaume de Machaut    </w:t>
      </w:r>
      <w:r>
        <w:t xml:space="preserve">   Euridice    </w:t>
      </w:r>
      <w:r>
        <w:t xml:space="preserve">   aria    </w:t>
      </w:r>
      <w:r>
        <w:t xml:space="preserve">   opera    </w:t>
      </w:r>
      <w:r>
        <w:t xml:space="preserve">   cantata    </w:t>
      </w:r>
      <w:r>
        <w:t xml:space="preserve">   sonata    </w:t>
      </w:r>
      <w:r>
        <w:t xml:space="preserve">   oratorio    </w:t>
      </w:r>
      <w:r>
        <w:t xml:space="preserve">   suite    </w:t>
      </w:r>
      <w:r>
        <w:t xml:space="preserve">   concerto    </w:t>
      </w:r>
      <w:r>
        <w:t xml:space="preserve">   Pachelbel    </w:t>
      </w:r>
      <w:r>
        <w:t xml:space="preserve">   Handel    </w:t>
      </w:r>
      <w:r>
        <w:t xml:space="preserve">   Vivaldi    </w:t>
      </w:r>
      <w:r>
        <w:t xml:space="preserve">   Bach    </w:t>
      </w:r>
      <w:r>
        <w:t xml:space="preserve">   baroque flute    </w:t>
      </w:r>
      <w:r>
        <w:t xml:space="preserve">   violin    </w:t>
      </w:r>
      <w:r>
        <w:t xml:space="preserve">   natural horn    </w:t>
      </w:r>
      <w:r>
        <w:t xml:space="preserve">   natural trumpet    </w:t>
      </w:r>
      <w:r>
        <w:t xml:space="preserve">   hurdy gurdy    </w:t>
      </w:r>
      <w:r>
        <w:t xml:space="preserve">   harpsichord    </w:t>
      </w:r>
      <w:r>
        <w:t xml:space="preserve">   piano    </w:t>
      </w:r>
      <w:r>
        <w:t xml:space="preserve">   ornamentation    </w:t>
      </w:r>
      <w:r>
        <w:t xml:space="preserve">   dynamics    </w:t>
      </w:r>
      <w:r>
        <w:t xml:space="preserve">   harmony    </w:t>
      </w:r>
      <w:r>
        <w:t xml:space="preserve">   melody    </w:t>
      </w:r>
      <w:r>
        <w:t xml:space="preserve">   tonality    </w:t>
      </w:r>
      <w:r>
        <w:t xml:space="preserve">   melisma    </w:t>
      </w:r>
      <w:r>
        <w:t xml:space="preserve">   secular    </w:t>
      </w:r>
      <w:r>
        <w:t xml:space="preserve">   sacred    </w:t>
      </w:r>
      <w:r>
        <w:t xml:space="preserve">   mass    </w:t>
      </w:r>
      <w:r>
        <w:t xml:space="preserve">   Hildegard Von Bingen    </w:t>
      </w:r>
      <w:r>
        <w:t xml:space="preserve">   neume    </w:t>
      </w:r>
      <w:r>
        <w:t xml:space="preserve">   Latin    </w:t>
      </w:r>
      <w:r>
        <w:t xml:space="preserve">   acapella    </w:t>
      </w:r>
      <w:r>
        <w:t xml:space="preserve">   Catholic church    </w:t>
      </w:r>
      <w:r>
        <w:t xml:space="preserve">   sackbut    </w:t>
      </w:r>
      <w:r>
        <w:t xml:space="preserve">   lute    </w:t>
      </w:r>
      <w:r>
        <w:t xml:space="preserve">   baroque    </w:t>
      </w:r>
      <w:r>
        <w:t xml:space="preserve">   renaissance    </w:t>
      </w:r>
      <w:r>
        <w:t xml:space="preserve">   medieval    </w:t>
      </w:r>
      <w:r>
        <w:t xml:space="preserve">   polyphonic    </w:t>
      </w:r>
      <w:r>
        <w:t xml:space="preserve">   monophonic    </w:t>
      </w:r>
      <w:r>
        <w:t xml:space="preserve">   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</dc:title>
  <dcterms:created xsi:type="dcterms:W3CDTF">2021-10-14T03:46:12Z</dcterms:created>
  <dcterms:modified xsi:type="dcterms:W3CDTF">2021-10-14T03:46:12Z</dcterms:modified>
</cp:coreProperties>
</file>