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History: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Hallelujah!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many lieder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Rite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Wolfgang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primarily for piano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composer was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Bruskin Gershowitz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composer went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Side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Ethnomusicologist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Baroque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History: Composers</dc:title>
  <dcterms:created xsi:type="dcterms:W3CDTF">2021-10-11T12:54:24Z</dcterms:created>
  <dcterms:modified xsi:type="dcterms:W3CDTF">2021-10-11T12:54:24Z</dcterms:modified>
</cp:coreProperties>
</file>