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Lute    </w:t>
      </w:r>
      <w:r>
        <w:t xml:space="preserve">   Viola    </w:t>
      </w:r>
      <w:r>
        <w:t xml:space="preserve">   Violin    </w:t>
      </w:r>
      <w:r>
        <w:t xml:space="preserve">   Virtuoso    </w:t>
      </w:r>
      <w:r>
        <w:t xml:space="preserve">   Composer    </w:t>
      </w:r>
      <w:r>
        <w:t xml:space="preserve">   Genre    </w:t>
      </w:r>
      <w:r>
        <w:t xml:space="preserve">   gregorian    </w:t>
      </w:r>
      <w:r>
        <w:t xml:space="preserve">   Motive    </w:t>
      </w:r>
      <w:r>
        <w:t xml:space="preserve">   Sonata    </w:t>
      </w:r>
      <w:r>
        <w:t xml:space="preserve">   Symphony    </w:t>
      </w:r>
      <w:r>
        <w:t xml:space="preserve">   Orchestra    </w:t>
      </w:r>
      <w:r>
        <w:t xml:space="preserve">   Piano    </w:t>
      </w:r>
      <w:r>
        <w:t xml:space="preserve">   Trumpet    </w:t>
      </w:r>
      <w:r>
        <w:t xml:space="preserve">   Chopin    </w:t>
      </w:r>
      <w:r>
        <w:t xml:space="preserve">   Liszt    </w:t>
      </w:r>
      <w:r>
        <w:t xml:space="preserve">   Chant    </w:t>
      </w:r>
      <w:r>
        <w:t xml:space="preserve">   Beethoven    </w:t>
      </w:r>
      <w:r>
        <w:t xml:space="preserve">   Bach    </w:t>
      </w:r>
      <w:r>
        <w:t xml:space="preserve">   Romantic    </w:t>
      </w:r>
      <w:r>
        <w:t xml:space="preserve">   Classical    </w:t>
      </w:r>
      <w:r>
        <w:t xml:space="preserve">   Renaissance    </w:t>
      </w:r>
      <w:r>
        <w:t xml:space="preserve">   Baroque    </w:t>
      </w:r>
      <w:r>
        <w:t xml:space="preserve">   Medieval    </w:t>
      </w:r>
      <w:r>
        <w:t xml:space="preserve">   MiddleAges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 Overview</dc:title>
  <dcterms:created xsi:type="dcterms:W3CDTF">2021-10-11T12:53:42Z</dcterms:created>
  <dcterms:modified xsi:type="dcterms:W3CDTF">2021-10-11T12:53:42Z</dcterms:modified>
</cp:coreProperties>
</file>