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 History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Popular instrument in the Baroque musical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Classical composer who went deaf during his lifetime and wrote many symphonies.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music that combined African American and European influences into a new American style.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romantic period in history stressed self-expression and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Period in history in which composers wrote elaborate, complex and decorated music.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Hip-hop music began in the _________________ area of NYC.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Famous composer from the Baroque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feeling of having pride in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Jazz instrument that is part of a rhythm section.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Style of music that was created as an alternative to the urban poverty, drugs and gangs of the 1970's.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Period in music in which composers tried to portray a certain mood or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Solo jazz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Period in music history that focused on making music universal -- everyone should like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Period in music history in which pieces of music became much longer. Music focused on emotion and self-expression.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Popular composer from the Impressionistic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jazz style known as "blues" originated from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Hip-hop music has always been a voice for 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History Review</dc:title>
  <dcterms:created xsi:type="dcterms:W3CDTF">2021-10-11T12:53:09Z</dcterms:created>
  <dcterms:modified xsi:type="dcterms:W3CDTF">2021-10-11T12:53:09Z</dcterms:modified>
</cp:coreProperties>
</file>