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History of the Beatles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Einfluss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Hauptkomponist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Vereinigte Staaten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Begriff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zusammen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beschreiben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Wohnung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Alben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manchmal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verrückte Fans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komponieren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Gesang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elektrische Gitarre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Hafenstadt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erobern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Konzerten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verkaufen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Krebs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Musikern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Mitglieder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schreien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beeinflussen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History of the Beatles</dc:title>
  <dcterms:created xsi:type="dcterms:W3CDTF">2021-12-01T03:40:19Z</dcterms:created>
  <dcterms:modified xsi:type="dcterms:W3CDTF">2021-12-01T03:40:19Z</dcterms:modified>
</cp:coreProperties>
</file>