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Innovations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the first time in the Baroque era ___________ music became as important as vocal music.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electric instrument was first used in the 1930's?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new technology came out in 2001 that replaced discs and tape players?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MIDI stands for Musical Instrument Digital I....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which era was the solfege system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Harps and lyres were created by which culture?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1877 Edison invented the phonograph and the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music school was located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prehistoric era musicians dragged a stick along a piece of grooved wood. This early instrument was known 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Romantic Era the percussion section of an orchestra was expanded to include xylophone, bells, harps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classical era composer thought the piano should have more keys?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Gutenberg invented the printing press music was copied by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Innovations Museum</dc:title>
  <dcterms:created xsi:type="dcterms:W3CDTF">2021-10-11T12:53:33Z</dcterms:created>
  <dcterms:modified xsi:type="dcterms:W3CDTF">2021-10-11T12:53:33Z</dcterms:modified>
</cp:coreProperties>
</file>