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Music Instrument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This instrument can sound like a bird and is part of the woodwind family. </w:t>
            </w:r>
          </w:p>
          <w:p>
            <w:pPr>
              <w:keepLines/>
              <w:pStyle w:val="CluesTiny"/>
            </w:pPr>
            <w:r>
              <w:rPr>
                <w:b w:val="true"/>
                <w:bCs w:val="true"/>
              </w:rPr>
              <w:t xml:space="preserve">8. </w:t>
            </w:r>
            <w:r>
              <w:t xml:space="preserve">A Percussion Instrument at our school with wooden notes which can be played with mallets. </w:t>
            </w:r>
          </w:p>
          <w:p>
            <w:pPr>
              <w:keepLines/>
              <w:pStyle w:val="CluesTiny"/>
            </w:pPr>
            <w:r>
              <w:rPr>
                <w:b w:val="true"/>
                <w:bCs w:val="true"/>
              </w:rPr>
              <w:t xml:space="preserve">9. </w:t>
            </w:r>
            <w:r>
              <w:t xml:space="preserve">A Woodwind Instrument which rhymes with the word 'Baboon'. </w:t>
            </w:r>
          </w:p>
          <w:p>
            <w:pPr>
              <w:keepLines/>
              <w:pStyle w:val="CluesTiny"/>
            </w:pPr>
            <w:r>
              <w:rPr>
                <w:b w:val="true"/>
                <w:bCs w:val="true"/>
              </w:rPr>
              <w:t xml:space="preserve">10. </w:t>
            </w:r>
            <w:r>
              <w:t xml:space="preserve">I have keys, but no lock. I have hammers, but no nails. I have pedals but I am not a bicycle. What am I? </w:t>
            </w:r>
          </w:p>
          <w:p>
            <w:pPr>
              <w:keepLines/>
              <w:pStyle w:val="CluesTiny"/>
            </w:pPr>
            <w:r>
              <w:rPr>
                <w:b w:val="true"/>
                <w:bCs w:val="true"/>
              </w:rPr>
              <w:t xml:space="preserve">12. </w:t>
            </w:r>
            <w:r>
              <w:t xml:space="preserve">*A woodwind Instrument heard in Tchaikovsky's Swan Lake playing the intro's melody. (Ask a Ballerina or Google ;D) </w:t>
            </w:r>
          </w:p>
          <w:p>
            <w:pPr>
              <w:keepLines/>
              <w:pStyle w:val="CluesTiny"/>
            </w:pPr>
            <w:r>
              <w:rPr>
                <w:b w:val="true"/>
                <w:bCs w:val="true"/>
              </w:rPr>
              <w:t xml:space="preserve">13. </w:t>
            </w:r>
            <w:r>
              <w:t xml:space="preserve">You might regret playing this instrument on your head. Don't play it on the floor or Mrs. Visagie's Classroom door. Hit it on your hand as this makes the tune quite grand. </w:t>
            </w:r>
          </w:p>
        </w:tc>
        <w:tc>
          <w:p>
            <w:pPr>
              <w:pStyle w:val="CluesTiny"/>
            </w:pPr>
            <w:r>
              <w:rPr>
                <w:b w:val="true"/>
                <w:bCs w:val="true"/>
              </w:rPr>
              <w:t xml:space="preserve">Down</w:t>
            </w:r>
          </w:p>
          <w:p>
            <w:pPr>
              <w:keepLines/>
              <w:pStyle w:val="CluesTiny"/>
            </w:pPr>
            <w:r>
              <w:rPr>
                <w:b w:val="true"/>
                <w:bCs w:val="true"/>
              </w:rPr>
              <w:t xml:space="preserve">1. </w:t>
            </w:r>
            <w:r>
              <w:t xml:space="preserve">Instrument most often used in our music class. (Seriously, like every second week) </w:t>
            </w:r>
          </w:p>
          <w:p>
            <w:pPr>
              <w:keepLines/>
              <w:pStyle w:val="CluesTiny"/>
            </w:pPr>
            <w:r>
              <w:rPr>
                <w:b w:val="true"/>
                <w:bCs w:val="true"/>
              </w:rPr>
              <w:t xml:space="preserve">2. </w:t>
            </w:r>
            <w:r>
              <w:t xml:space="preserve">I can be acoustic, I can also be a Bass, I can be Electric, I am carried in a Case: What am I?</w:t>
            </w:r>
          </w:p>
          <w:p>
            <w:pPr>
              <w:keepLines/>
              <w:pStyle w:val="CluesTiny"/>
            </w:pPr>
            <w:r>
              <w:rPr>
                <w:b w:val="true"/>
                <w:bCs w:val="true"/>
              </w:rPr>
              <w:t xml:space="preserve">3. </w:t>
            </w:r>
            <w:r>
              <w:t xml:space="preserve">I can be played with a bow, but MY voice is not low. You hold be under your chin, since I am a ________. </w:t>
            </w:r>
          </w:p>
          <w:p>
            <w:pPr>
              <w:keepLines/>
              <w:pStyle w:val="CluesTiny"/>
            </w:pPr>
            <w:r>
              <w:rPr>
                <w:b w:val="true"/>
                <w:bCs w:val="true"/>
              </w:rPr>
              <w:t xml:space="preserve">5. </w:t>
            </w:r>
            <w:r>
              <w:t xml:space="preserve">Squidward's favorite Instrument. </w:t>
            </w:r>
          </w:p>
          <w:p>
            <w:pPr>
              <w:keepLines/>
              <w:pStyle w:val="CluesTiny"/>
            </w:pPr>
            <w:r>
              <w:rPr>
                <w:b w:val="true"/>
                <w:bCs w:val="true"/>
              </w:rPr>
              <w:t xml:space="preserve">6. </w:t>
            </w:r>
            <w:r>
              <w:t xml:space="preserve">A woodwind Instrument often heard in Jazz Music. </w:t>
            </w:r>
          </w:p>
          <w:p>
            <w:pPr>
              <w:keepLines/>
              <w:pStyle w:val="CluesTiny"/>
            </w:pPr>
            <w:r>
              <w:rPr>
                <w:b w:val="true"/>
                <w:bCs w:val="true"/>
              </w:rPr>
              <w:t xml:space="preserve">7. </w:t>
            </w:r>
            <w:r>
              <w:t xml:space="preserve">I can be played with a bow, and my voice is very low. I need a large case, since I am a _____________. </w:t>
            </w:r>
          </w:p>
          <w:p>
            <w:pPr>
              <w:keepLines/>
              <w:pStyle w:val="CluesTiny"/>
            </w:pPr>
            <w:r>
              <w:rPr>
                <w:b w:val="true"/>
                <w:bCs w:val="true"/>
              </w:rPr>
              <w:t xml:space="preserve">11. </w:t>
            </w:r>
            <w:r>
              <w:t xml:space="preserve">A String Instrument that rhymes with the word "Fellow".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 Instrument Crossword Puzzle</dc:title>
  <dcterms:created xsi:type="dcterms:W3CDTF">2021-10-11T12:54:46Z</dcterms:created>
  <dcterms:modified xsi:type="dcterms:W3CDTF">2021-10-11T12:54:46Z</dcterms:modified>
</cp:coreProperties>
</file>