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Is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the "diamond princess"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still the "same ol 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briefly dated singer Rihanna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married to rapper Biggie Smalls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Murder Inc.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'Disturbing Tha Peace'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member of Destiny's child turned platinum solo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1/3 of R&amp;B group TLC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former NWA member and founder of Ruthless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"Wake up wake up, wake up, it's the 1st of tha month"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"One More Chance"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"Brenda's Got A Baby"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from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"Sorry Not Sorry"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always and forever "One In A Million"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artist with a successful television series titled "Power"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Xscape singer who's married to TIP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 who was married to Nick Cannon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singer with a squeaky talking voice but a powerful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artist's debut album is titled "Country Grammar"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Is Life</dc:title>
  <dcterms:created xsi:type="dcterms:W3CDTF">2021-10-11T12:53:24Z</dcterms:created>
  <dcterms:modified xsi:type="dcterms:W3CDTF">2021-10-11T12:53:24Z</dcterms:modified>
</cp:coreProperties>
</file>