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Is The Soul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yelawolf    </w:t>
      </w:r>
      <w:r>
        <w:t xml:space="preserve">   twochains    </w:t>
      </w:r>
      <w:r>
        <w:t xml:space="preserve">   lilwayne    </w:t>
      </w:r>
      <w:r>
        <w:t xml:space="preserve">   soul    </w:t>
      </w:r>
      <w:r>
        <w:t xml:space="preserve">   groupies    </w:t>
      </w:r>
      <w:r>
        <w:t xml:space="preserve">   road    </w:t>
      </w:r>
      <w:r>
        <w:t xml:space="preserve">   tour    </w:t>
      </w:r>
      <w:r>
        <w:t xml:space="preserve">   coveralbum    </w:t>
      </w:r>
      <w:r>
        <w:t xml:space="preserve">   photographs    </w:t>
      </w:r>
      <w:r>
        <w:t xml:space="preserve">   paparazzi    </w:t>
      </w:r>
      <w:r>
        <w:t xml:space="preserve">   public    </w:t>
      </w:r>
      <w:r>
        <w:t xml:space="preserve">   image    </w:t>
      </w:r>
      <w:r>
        <w:t xml:space="preserve">   ryhmes    </w:t>
      </w:r>
      <w:r>
        <w:t xml:space="preserve">   poetry    </w:t>
      </w:r>
      <w:r>
        <w:t xml:space="preserve">   piano    </w:t>
      </w:r>
      <w:r>
        <w:t xml:space="preserve">   rocknroll    </w:t>
      </w:r>
      <w:r>
        <w:t xml:space="preserve">   metal    </w:t>
      </w:r>
      <w:r>
        <w:t xml:space="preserve">   hiphop    </w:t>
      </w:r>
      <w:r>
        <w:t xml:space="preserve">   party    </w:t>
      </w:r>
      <w:r>
        <w:t xml:space="preserve">   jazz    </w:t>
      </w:r>
      <w:r>
        <w:t xml:space="preserve">   country    </w:t>
      </w:r>
      <w:r>
        <w:t xml:space="preserve">   rapper    </w:t>
      </w:r>
      <w:r>
        <w:t xml:space="preserve">   band    </w:t>
      </w:r>
      <w:r>
        <w:t xml:space="preserve">   vocalist    </w:t>
      </w:r>
      <w:r>
        <w:t xml:space="preserve">   fortune    </w:t>
      </w:r>
      <w:r>
        <w:t xml:space="preserve">   fame    </w:t>
      </w:r>
      <w:r>
        <w:t xml:space="preserve">   millions    </w:t>
      </w:r>
      <w:r>
        <w:t xml:space="preserve">   radio    </w:t>
      </w:r>
      <w:r>
        <w:t xml:space="preserve">   headphones    </w:t>
      </w:r>
      <w:r>
        <w:t xml:space="preserve">   soundcheck    </w:t>
      </w:r>
      <w:r>
        <w:t xml:space="preserve">   concerts    </w:t>
      </w:r>
      <w:r>
        <w:t xml:space="preserve">   wizkalifa    </w:t>
      </w:r>
      <w:r>
        <w:t xml:space="preserve">   album    </w:t>
      </w:r>
      <w:r>
        <w:t xml:space="preserve">   track    </w:t>
      </w:r>
      <w:r>
        <w:t xml:space="preserve">   musicnote    </w:t>
      </w:r>
      <w:r>
        <w:t xml:space="preserve">   sheetmusic    </w:t>
      </w:r>
      <w:r>
        <w:t xml:space="preserve">   studio    </w:t>
      </w:r>
      <w:r>
        <w:t xml:space="preserve">   tupac    </w:t>
      </w:r>
      <w:r>
        <w:t xml:space="preserve">   hits    </w:t>
      </w:r>
      <w:r>
        <w:t xml:space="preserve">   fans    </w:t>
      </w:r>
      <w:r>
        <w:t xml:space="preserve">   record    </w:t>
      </w:r>
      <w:r>
        <w:t xml:space="preserve">   microphone    </w:t>
      </w:r>
      <w:r>
        <w:t xml:space="preserve">   postmalone    </w:t>
      </w:r>
      <w:r>
        <w:t xml:space="preserve">   creativity    </w:t>
      </w:r>
      <w:r>
        <w:t xml:space="preserve">   chorus    </w:t>
      </w:r>
      <w:r>
        <w:t xml:space="preserve">   drums    </w:t>
      </w:r>
      <w:r>
        <w:t xml:space="preserve">   guitar    </w:t>
      </w:r>
      <w:r>
        <w:t xml:space="preserve">   beat    </w:t>
      </w:r>
      <w:r>
        <w:t xml:space="preserve">   base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Is The Soul</dc:title>
  <dcterms:created xsi:type="dcterms:W3CDTF">2021-10-11T12:54:22Z</dcterms:created>
  <dcterms:modified xsi:type="dcterms:W3CDTF">2021-10-11T12:54:22Z</dcterms:modified>
</cp:coreProperties>
</file>