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Metre    </w:t>
      </w:r>
      <w:r>
        <w:t xml:space="preserve">   Tonality    </w:t>
      </w:r>
      <w:r>
        <w:t xml:space="preserve">   Structure    </w:t>
      </w:r>
      <w:r>
        <w:t xml:space="preserve">   Texture    </w:t>
      </w:r>
      <w:r>
        <w:t xml:space="preserve">   Tainto    </w:t>
      </w:r>
      <w:r>
        <w:t xml:space="preserve">   Contraputal    </w:t>
      </w:r>
      <w:r>
        <w:t xml:space="preserve">   Scale    </w:t>
      </w:r>
      <w:r>
        <w:t xml:space="preserve">   Subtractive    </w:t>
      </w:r>
      <w:r>
        <w:t xml:space="preserve">   Additive    </w:t>
      </w:r>
      <w:r>
        <w:t xml:space="preserve">   Ostinato    </w:t>
      </w:r>
      <w:r>
        <w:t xml:space="preserve">   Rhythm    </w:t>
      </w:r>
      <w:r>
        <w:t xml:space="preserve">   Timbre    </w:t>
      </w:r>
      <w:r>
        <w:t xml:space="preserve">   Tempo    </w:t>
      </w:r>
      <w:r>
        <w:t xml:space="preserve">   Allgero    </w:t>
      </w:r>
      <w:r>
        <w:t xml:space="preserve">   Crescendo    </w:t>
      </w:r>
      <w:r>
        <w:t xml:space="preserve">   Melody    </w:t>
      </w:r>
      <w:r>
        <w:t xml:space="preserve">   Harmony    </w:t>
      </w:r>
      <w:r>
        <w:t xml:space="preserve">   Key signature    </w:t>
      </w:r>
      <w:r>
        <w:t xml:space="preserve">   Adante    </w:t>
      </w:r>
      <w:r>
        <w:t xml:space="preserve">   Dynamics    </w:t>
      </w:r>
      <w:r>
        <w:t xml:space="preserve">   largo    </w:t>
      </w:r>
      <w:r>
        <w:t xml:space="preserve">   Forte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Keywords</dc:title>
  <dcterms:created xsi:type="dcterms:W3CDTF">2021-10-11T12:54:00Z</dcterms:created>
  <dcterms:modified xsi:type="dcterms:W3CDTF">2021-10-11T12:54:00Z</dcterms:modified>
</cp:coreProperties>
</file>