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Legends</w:t>
      </w:r>
    </w:p>
    <w:p>
      <w:pPr>
        <w:pStyle w:val="Questions"/>
      </w:pPr>
      <w:r>
        <w:t xml:space="preserve">1. AFRNK TRNAIAS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TEH HOW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BBO RELYMA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SRHELIY SBSEAY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LED NEZPELIP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QUENE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ETH LBEATSE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TEH GRNIOLL OSNETS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ZTMARO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LOCNIAU IAVPATRTO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GLDUIW NVA EEHBVNOTE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 GIBN YCBSOR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RUBEC SRNSEINTPEG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TNIHEYW TUNHSOO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OMT JSEON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ONAANDM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TNEOL HJNO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ELSIV PYELRES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EDRDEFI CRYRUME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BOB DYNAL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Legends</dc:title>
  <dcterms:created xsi:type="dcterms:W3CDTF">2021-10-11T12:53:37Z</dcterms:created>
  <dcterms:modified xsi:type="dcterms:W3CDTF">2021-10-11T12:53:37Z</dcterms:modified>
</cp:coreProperties>
</file>