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festival in a Somerset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Apples portable media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dome in London , you can go in or over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Bad?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Grime artist from Croydon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Singer of James Bond theme tune Skyfall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Music Video's and more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Singing star of Sam and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group formed in 2011 in the X factor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 of summertime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bite the dust?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Madness</dc:title>
  <dcterms:created xsi:type="dcterms:W3CDTF">2021-10-11T12:54:12Z</dcterms:created>
  <dcterms:modified xsi:type="dcterms:W3CDTF">2021-10-11T12:54:12Z</dcterms:modified>
</cp:coreProperties>
</file>