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Makes the People Come Together--Yeah!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Robert Zimmerman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Brazilian music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"It's now or never, Come hold me tight, Kiss me my _________, Be mine tonight"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'Cause I want...A girl...To call... My own... I want a ___________ So I don't have to dream alone"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"Sunshine Superman" 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"_______________, Good times never seemed so good"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ate bats before Coronavirus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Rogers Nelson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real last name is Ciccone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Composer of "Don't Get Around Much Anymore"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said, “Music is the strongest form of magic”?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penned “If music be the food of love, play 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 singer of "The Immigrant Song"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"Bizarre Love Triangle"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Reginald Dwight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Percussion instrument popular in Mexico and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instrument of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Makes the People Come Together--Yeah!</dc:title>
  <dcterms:created xsi:type="dcterms:W3CDTF">2021-10-11T12:54:31Z</dcterms:created>
  <dcterms:modified xsi:type="dcterms:W3CDTF">2021-10-11T12:54:31Z</dcterms:modified>
</cp:coreProperties>
</file>