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Grandchildren    </w:t>
      </w:r>
      <w:r>
        <w:t xml:space="preserve">   Eulalie    </w:t>
      </w:r>
      <w:r>
        <w:t xml:space="preserve">   Zanetta    </w:t>
      </w:r>
      <w:r>
        <w:t xml:space="preserve">   RiverCity    </w:t>
      </w:r>
      <w:r>
        <w:t xml:space="preserve">   MayorShinn    </w:t>
      </w:r>
      <w:r>
        <w:t xml:space="preserve">   Marian    </w:t>
      </w:r>
      <w:r>
        <w:t xml:space="preserve">   Winthrop    </w:t>
      </w:r>
      <w:r>
        <w:t xml:space="preserve">   Amaryllis    </w:t>
      </w:r>
      <w:r>
        <w:t xml:space="preserve">   Chanhassen    </w:t>
      </w:r>
      <w:r>
        <w:t xml:space="preserve">   Charlie    </w:t>
      </w:r>
      <w:r>
        <w:t xml:space="preserve">   Librarian    </w:t>
      </w:r>
      <w:r>
        <w:t xml:space="preserve">   Marcellus    </w:t>
      </w:r>
      <w:r>
        <w:t xml:space="preserve">   HaroldHill    </w:t>
      </w:r>
      <w:r>
        <w:t xml:space="preserve">   Tommy    </w:t>
      </w:r>
      <w:r>
        <w:t xml:space="preserve">   Theatre    </w:t>
      </w:r>
      <w:r>
        <w:t xml:space="preserve">   Professor    </w:t>
      </w:r>
      <w:r>
        <w:t xml:space="preserve">   MusicMan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Man</dc:title>
  <dcterms:created xsi:type="dcterms:W3CDTF">2021-10-11T12:54:49Z</dcterms:created>
  <dcterms:modified xsi:type="dcterms:W3CDTF">2021-10-11T12:54:49Z</dcterms:modified>
</cp:coreProperties>
</file>