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Mania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Accelerando    </w:t>
      </w:r>
      <w:r>
        <w:t xml:space="preserve">   Allegro    </w:t>
      </w:r>
      <w:r>
        <w:t xml:space="preserve">   Cadence    </w:t>
      </w:r>
      <w:r>
        <w:t xml:space="preserve">   Cantata    </w:t>
      </w:r>
      <w:r>
        <w:t xml:space="preserve">   Cavatina    </w:t>
      </w:r>
      <w:r>
        <w:t xml:space="preserve">   Classical    </w:t>
      </w:r>
      <w:r>
        <w:t xml:space="preserve">   Concerto    </w:t>
      </w:r>
      <w:r>
        <w:t xml:space="preserve">   Dissonance    </w:t>
      </w:r>
      <w:r>
        <w:t xml:space="preserve">   Elegy    </w:t>
      </w:r>
      <w:r>
        <w:t xml:space="preserve">   Encore    </w:t>
      </w:r>
      <w:r>
        <w:t xml:space="preserve">   Ensemble    </w:t>
      </w:r>
      <w:r>
        <w:t xml:space="preserve">   Falsetto    </w:t>
      </w:r>
      <w:r>
        <w:t xml:space="preserve">   Forte    </w:t>
      </w:r>
      <w:r>
        <w:t xml:space="preserve">   Galliard    </w:t>
      </w:r>
      <w:r>
        <w:t xml:space="preserve">   Harmony    </w:t>
      </w:r>
      <w:r>
        <w:t xml:space="preserve">   Impromptu    </w:t>
      </w:r>
      <w:r>
        <w:t xml:space="preserve">   Klangfarbenmelodie    </w:t>
      </w:r>
      <w:r>
        <w:t xml:space="preserve">   Legato    </w:t>
      </w:r>
      <w:r>
        <w:t xml:space="preserve">   Ligature    </w:t>
      </w:r>
      <w:r>
        <w:t xml:space="preserve">   Maestro    </w:t>
      </w:r>
      <w:r>
        <w:t xml:space="preserve">   Medley    </w:t>
      </w:r>
      <w:r>
        <w:t xml:space="preserve">   Minuet    </w:t>
      </w:r>
      <w:r>
        <w:t xml:space="preserve">   Musicology    </w:t>
      </w:r>
      <w:r>
        <w:t xml:space="preserve">   Octave    </w:t>
      </w:r>
      <w:r>
        <w:t xml:space="preserve">   Orchestra    </w:t>
      </w:r>
      <w:r>
        <w:t xml:space="preserve">   Parody    </w:t>
      </w:r>
      <w:r>
        <w:t xml:space="preserve">   Piano    </w:t>
      </w:r>
      <w:r>
        <w:t xml:space="preserve">   Pizzicato    </w:t>
      </w:r>
      <w:r>
        <w:t xml:space="preserve">   Quartet    </w:t>
      </w:r>
      <w:r>
        <w:t xml:space="preserve">   Recapitulation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Mania </dc:title>
  <dcterms:created xsi:type="dcterms:W3CDTF">2021-10-11T12:53:26Z</dcterms:created>
  <dcterms:modified xsi:type="dcterms:W3CDTF">2021-10-11T12:53:26Z</dcterms:modified>
</cp:coreProperties>
</file>