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 cappella    </w:t>
      </w:r>
      <w:r>
        <w:t xml:space="preserve">   Allegro    </w:t>
      </w:r>
      <w:r>
        <w:t xml:space="preserve">   Cadenza    </w:t>
      </w:r>
      <w:r>
        <w:t xml:space="preserve">   Cavatina    </w:t>
      </w:r>
      <w:r>
        <w:t xml:space="preserve">   Chorale    </w:t>
      </w:r>
      <w:r>
        <w:t xml:space="preserve">   Classicism    </w:t>
      </w:r>
      <w:r>
        <w:t xml:space="preserve">   Concerto    </w:t>
      </w:r>
      <w:r>
        <w:t xml:space="preserve">   Contralto    </w:t>
      </w:r>
      <w:r>
        <w:t xml:space="preserve">   Dissonance    </w:t>
      </w:r>
      <w:r>
        <w:t xml:space="preserve">   Energico    </w:t>
      </w:r>
      <w:r>
        <w:t xml:space="preserve">   Fermata    </w:t>
      </w:r>
      <w:r>
        <w:t xml:space="preserve">   Forte    </w:t>
      </w:r>
      <w:r>
        <w:t xml:space="preserve">   Galliard    </w:t>
      </w:r>
      <w:r>
        <w:t xml:space="preserve">   Homophony    </w:t>
      </w:r>
      <w:r>
        <w:t xml:space="preserve">   Instrumentation    </w:t>
      </w:r>
      <w:r>
        <w:t xml:space="preserve">   Intonation    </w:t>
      </w:r>
      <w:r>
        <w:t xml:space="preserve">   Klangfarbenmelodie    </w:t>
      </w:r>
      <w:r>
        <w:t xml:space="preserve">   Ligature    </w:t>
      </w:r>
      <w:r>
        <w:t xml:space="preserve">   Maestro    </w:t>
      </w:r>
      <w:r>
        <w:t xml:space="preserve">   Modulation    </w:t>
      </w:r>
      <w:r>
        <w:t xml:space="preserve">   Musicology    </w:t>
      </w:r>
      <w:r>
        <w:t xml:space="preserve">   Neoclassical    </w:t>
      </w:r>
      <w:r>
        <w:t xml:space="preserve">   Octave    </w:t>
      </w:r>
      <w:r>
        <w:t xml:space="preserve">   Ostinato    </w:t>
      </w:r>
      <w:r>
        <w:t xml:space="preserve">   Parody    </w:t>
      </w:r>
      <w:r>
        <w:t xml:space="preserve">   Piano    </w:t>
      </w:r>
      <w:r>
        <w:t xml:space="preserve">   Polytonality    </w:t>
      </w:r>
      <w:r>
        <w:t xml:space="preserve">   Quartet    </w:t>
      </w:r>
      <w:r>
        <w:t xml:space="preserve">   Recapitulation    </w:t>
      </w:r>
      <w:r>
        <w:t xml:space="preserve">   Recitative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Mania</dc:title>
  <dcterms:created xsi:type="dcterms:W3CDTF">2021-10-11T12:53:28Z</dcterms:created>
  <dcterms:modified xsi:type="dcterms:W3CDTF">2021-10-11T12:53:28Z</dcterms:modified>
</cp:coreProperties>
</file>