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Master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dot that lengthens the value of a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Upper most note of the bass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 most vocal line on the treble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of an eighth between two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parts performing the same 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Lower most voice part on the treble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 clef on the second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Three or more notes sounding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Three notes sounding simultaneously, each a third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Ancient numbers used to identify chords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Indicates where DO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most popular number system used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 clef on the first 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 clef on the fourth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Naturally recurring rhythm pattern throughout a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Lower most note of the bass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Fraction at the beginning of a piece indicating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Middle note of the treble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Hashtag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 clef on the fifth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 between two notes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Middle note of the bass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Sign used to indicate DO at the beginning of a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Treble and bass staffs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 clef on the third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note used to name chords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Master</dc:title>
  <dcterms:created xsi:type="dcterms:W3CDTF">2021-10-11T12:53:24Z</dcterms:created>
  <dcterms:modified xsi:type="dcterms:W3CDTF">2021-10-11T12:53:24Z</dcterms:modified>
</cp:coreProperties>
</file>