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Quarter of a whole note or half of a half note=1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Eighth Note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Eighth of a whole note or half of a quarter note=1/2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Barline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a whole note=2 beats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Quarter 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amount of time as two half notes=4 beats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rest of one beat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Half Rest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rest for half of a beat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rest for half of a whole 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Eighth Rest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rest for a whole measure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Half Note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music the basic unit of measuring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Rhythm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notes, separated by barlines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Whole 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Placed on a staff to separate measures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Treble Clef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 or movement of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Five horizontal lines and four spaces on which we place notes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Quarter Note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 clef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Whole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Match Up</dc:title>
  <dcterms:created xsi:type="dcterms:W3CDTF">2021-10-11T12:53:35Z</dcterms:created>
  <dcterms:modified xsi:type="dcterms:W3CDTF">2021-10-11T12:53:35Z</dcterms:modified>
</cp:coreProperties>
</file>