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Matches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quarter note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mezzo 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worth one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medium 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note worth two beats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medium soft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pianissimo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fortissimo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Tesan's instrument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Ms. Lee's instrument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very 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school, _________ Secondary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Langley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note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mezzo forte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silence in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stick a conductor has to keep the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guitar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Matches</dc:title>
  <dcterms:created xsi:type="dcterms:W3CDTF">2021-10-11T12:54:03Z</dcterms:created>
  <dcterms:modified xsi:type="dcterms:W3CDTF">2021-10-11T12:54:03Z</dcterms:modified>
</cp:coreProperties>
</file>