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Medieval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Benedictine abbess, writer, composer and visionary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playing a melody or melodies in conjunction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harsh, grating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adding something extra to music to make it more interesting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voices moved in the same direction, just starting on different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2 or more tones sound simultaneously- Greek For "many sounds"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 priest and teacher at the Cathedral of Notre 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Trained as a singer under Leonin at Notre Dame, Composed embellishments for Leonin's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sweet, harmonious, pleasing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person stayed on the same pitch, while another person sang the melody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Medieval </dc:title>
  <dcterms:created xsi:type="dcterms:W3CDTF">2021-10-11T12:53:02Z</dcterms:created>
  <dcterms:modified xsi:type="dcterms:W3CDTF">2021-10-11T12:53:02Z</dcterms:modified>
</cp:coreProperties>
</file>