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Mega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Element: How the song is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African: Sections of music all played at the same steady pace with no dotted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African: A repetitive rhythm of eight beats usually played on a African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African: A scale consisting of five notes missing a note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Blues: a section of music that is the main focus and stands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African: Many ostinatos played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Rock: a short repeated phrase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Blues: The chord pattern played to most blues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Element: How high or low a note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Blues: The section that goes with the focus (chords)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Element: The volume of the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Blues: A rhythm where the quavers go normal, dotted, normal, dotted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African: A method where a section of music is used and then it is repeated for a different timbre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African: A drum made of wood and animal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Element: The speed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Element: The kind of sound being made in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African: A pitched percussion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Element: Time that a note is played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Mega Crossword</dc:title>
  <dcterms:created xsi:type="dcterms:W3CDTF">2021-10-11T12:53:46Z</dcterms:created>
  <dcterms:modified xsi:type="dcterms:W3CDTF">2021-10-11T12:53:46Z</dcterms:modified>
</cp:coreProperties>
</file>