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Die Walkure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Washington Post 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Charminade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Ruins of Athens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Mazurcas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Symphony No.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Nutcracker Suite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Six Romances sans paroles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Mozart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Turandot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Magic Flute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 una canzona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Puccini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Brandenburg concerto No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Shostakovich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Carmina Burana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Hary Janos Suite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Tchaikovsky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Planets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Vecchi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Spanish Dance No.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wagner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Messiah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Memory</dc:title>
  <dcterms:created xsi:type="dcterms:W3CDTF">2021-10-11T12:54:45Z</dcterms:created>
  <dcterms:modified xsi:type="dcterms:W3CDTF">2021-10-11T12:54:45Z</dcterms:modified>
</cp:coreProperties>
</file>