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Monday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flowers nodded their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no, no,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 as a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reference to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so hungry I could eat a horse!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 of a lion, butter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Piper picked a peck of pickled peppers.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Humpty Dumpty sat on a wall. Humpty Dumpty had a great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raining cats and dogs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Monday Crossword Puzzle</dc:title>
  <dcterms:created xsi:type="dcterms:W3CDTF">2021-10-11T12:53:33Z</dcterms:created>
  <dcterms:modified xsi:type="dcterms:W3CDTF">2021-10-11T12:53:33Z</dcterms:modified>
</cp:coreProperties>
</file>