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Music, Music, Music!</w:t>
      </w:r>
    </w:p>
    <w:p>
      <w:pPr>
        <w:pStyle w:val="Questions"/>
      </w:pPr>
      <w:r>
        <w:t xml:space="preserve">1. SCLCLISAA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RNRLCOLKO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AZJZ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LOFK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CAERROSHT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SMRIUTNNTES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CIHRO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TRHYHM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BNDIAGB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LLAAACPPE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Music, Music, Music!</dc:title>
  <dcterms:created xsi:type="dcterms:W3CDTF">2021-10-11T12:55:39Z</dcterms:created>
  <dcterms:modified xsi:type="dcterms:W3CDTF">2021-10-11T12:55:39Z</dcterms:modified>
</cp:coreProperties>
</file>