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Music &amp; Musicians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Musical treat for a beloved individual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Greetings Omnipotent One 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OCP's Grammy-nominated artist (male) Pedro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Annual book of music, prayers, and readings Breaking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OCP's Grammy-nominated artist (female) Sarah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David's songs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Five important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Bird friend of Joncas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Patroness of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Pachelbel's didn't have a boom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Beloved title by Bob Hurd Ubi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Proclaim from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Opposite of hyer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work of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Christ, Be Our Light Bernadette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the refrain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Pastoral musician of the year 2016 Jaime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Angrisano challenge: Go, make a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Praise him with timbrel and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Quarter 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&amp; Musicians</dc:title>
  <dcterms:created xsi:type="dcterms:W3CDTF">2021-10-11T12:52:24Z</dcterms:created>
  <dcterms:modified xsi:type="dcterms:W3CDTF">2021-10-11T12:52:24Z</dcterms:modified>
</cp:coreProperties>
</file>