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Name's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Famous    </w:t>
      </w:r>
      <w:r>
        <w:t xml:space="preserve">   No    </w:t>
      </w:r>
      <w:r>
        <w:t xml:space="preserve">   LUV    </w:t>
      </w:r>
      <w:r>
        <w:t xml:space="preserve">   OOOUUU    </w:t>
      </w:r>
      <w:r>
        <w:t xml:space="preserve">   OneDance    </w:t>
      </w:r>
      <w:r>
        <w:t xml:space="preserve">   Mercy    </w:t>
      </w:r>
      <w:r>
        <w:t xml:space="preserve">   BlackBeatles    </w:t>
      </w:r>
      <w:r>
        <w:t xml:space="preserve">   Broccoil    </w:t>
      </w:r>
      <w:r>
        <w:t xml:space="preserve">   MyWay    </w:t>
      </w:r>
      <w:r>
        <w:t xml:space="preserve">   StarBoy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Name's </dc:title>
  <dcterms:created xsi:type="dcterms:W3CDTF">2021-10-11T12:53:09Z</dcterms:created>
  <dcterms:modified xsi:type="dcterms:W3CDTF">2021-10-11T12:53:09Z</dcterms:modified>
</cp:coreProperties>
</file>